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American Revolution war pt.2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Governments power originates with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Remains loyal to British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While colonist were engaged in an open rebellion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Boycott English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to protect their natural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Produced a 48 page bocket known as common 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Began to building forts though out the Ohio river valley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Immigrated to America in 1774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Believed in  independence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men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Gathering of representatives from12 of the 13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Colonies are free and independent from England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Born in England in 1737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Individuals are free and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matter of natural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yield their poet to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 numbered the French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retreated to Boston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British gained the Native American tribe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Fight at a minutes notice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Relationships with the people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side neither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Threatens the natural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Writings helped to stir colonist desire for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Eleminate any doubt the history of abuse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Britain gained the security of its NA colonies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 war pt.2</dc:title>
  <dcterms:created xsi:type="dcterms:W3CDTF">2021-10-11T18:45:34Z</dcterms:created>
  <dcterms:modified xsi:type="dcterms:W3CDTF">2021-10-11T18:45:34Z</dcterms:modified>
</cp:coreProperties>
</file>