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American Revolutionary War Time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founding fathers that was British and American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declaration signer and also someone who served as a second chief executive of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 declaration signers that was also a physician?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battle that was fought in present day Washington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Georgia's first attempt at constitutional government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heroine who was noted for her exploits against Loyalists?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act that made stamps on legal documents and newspapers for the British to get revenue?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founding father who was Connecticut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founding father who also was a business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important American military officer?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American Patriots' term for a series of punitive laws passed by the British Parliament in 1774 after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issued October 7, 1763, by King George III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slave who fought against the British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people who were loyal to the British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act called when American colonies to provide the British soldiers with any needed accommodations?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people against the British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war called when the patriots gained back control of  Savannah?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world war fought between 1754 and 1763?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Revolutionary War Time Period</dc:title>
  <dcterms:created xsi:type="dcterms:W3CDTF">2021-10-11T18:45:32Z</dcterms:created>
  <dcterms:modified xsi:type="dcterms:W3CDTF">2021-10-11T18:45:32Z</dcterms:modified>
</cp:coreProperties>
</file>