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last year of ______ ________’s presidency, two parts of Clay’s system were already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Henry Clay, high tariffs would encourage Americans to buy_______goods rather than foreign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Constitution did not explicitly allow for spending of _______ money on roads and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 was proposed for advancement of the nation’s__________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department failed to approve adequate funding for the projects planned in the American System?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________ would promote growth in the West and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left to make internal improvements on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______ would keep a smooth running system by providing a national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argued that protective tariffs would do besides promote American manufacturing?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tariffs, a national bank, and internal improvement were the 3 main parts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consistently vetoed acts of Congress providing funds for road-building and canal-building?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proposed the American System?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System </dc:title>
  <dcterms:created xsi:type="dcterms:W3CDTF">2021-10-11T18:47:19Z</dcterms:created>
  <dcterms:modified xsi:type="dcterms:W3CDTF">2021-10-11T18:47:19Z</dcterms:modified>
</cp:coreProperties>
</file>