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American imperialist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Diplomacy    </w:t>
      </w:r>
      <w:r>
        <w:t xml:space="preserve">   Mexico    </w:t>
      </w:r>
      <w:r>
        <w:t xml:space="preserve">   Latin America    </w:t>
      </w:r>
      <w:r>
        <w:t xml:space="preserve">   Canal    </w:t>
      </w:r>
      <w:r>
        <w:t xml:space="preserve">   Roosevelt    </w:t>
      </w:r>
      <w:r>
        <w:t xml:space="preserve">   Caribbean    </w:t>
      </w:r>
      <w:r>
        <w:t xml:space="preserve">   Amendment    </w:t>
      </w:r>
      <w:r>
        <w:t xml:space="preserve">   Spain    </w:t>
      </w:r>
      <w:r>
        <w:t xml:space="preserve">   War    </w:t>
      </w:r>
      <w:r>
        <w:t xml:space="preserve">   Cuba    </w:t>
      </w:r>
      <w:r>
        <w:t xml:space="preserve">   Japan    </w:t>
      </w:r>
      <w:r>
        <w:t xml:space="preserve">   Territory    </w:t>
      </w:r>
      <w:r>
        <w:t xml:space="preserve">   Isolationism    </w:t>
      </w:r>
      <w:r>
        <w:t xml:space="preserve">   Imperialism    </w:t>
      </w:r>
      <w:r>
        <w:t xml:space="preserve">   Liliuokalani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American imperialist word search </dc:title>
  <dcterms:created xsi:type="dcterms:W3CDTF">2021-10-11T18:45:36Z</dcterms:created>
  <dcterms:modified xsi:type="dcterms:W3CDTF">2021-10-11T18:45:36Z</dcterms:modified>
</cp:coreProperties>
</file>