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Americanization of Edward Bok (1921)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deceptive show; a fake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Stingily; not generously; miserly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Qualities that can be developed to make someone or something better; possibility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Principled;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currency of the Netherlands prior to 1999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change; not constant or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 or unite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 or work toward a specific goal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Supplied or equipped with</w:t>
            </w:r>
          </w:p>
        </w:tc>
      </w:tr>
    </w:tbl>
    <w:p>
      <w:pPr>
        <w:pStyle w:val="WordBankMedium"/>
      </w:pPr>
      <w:r>
        <w:t xml:space="preserve">   Potentialities    </w:t>
      </w:r>
      <w:r>
        <w:t xml:space="preserve">   Graft    </w:t>
      </w:r>
      <w:r>
        <w:t xml:space="preserve">   Fickle    </w:t>
      </w:r>
      <w:r>
        <w:t xml:space="preserve">   Insatiable    </w:t>
      </w:r>
      <w:r>
        <w:t xml:space="preserve">   Niggardly    </w:t>
      </w:r>
      <w:r>
        <w:t xml:space="preserve">   Gulden    </w:t>
      </w:r>
      <w:r>
        <w:t xml:space="preserve">   Veneer    </w:t>
      </w:r>
      <w:r>
        <w:t xml:space="preserve">   Endeavor    </w:t>
      </w:r>
      <w:r>
        <w:t xml:space="preserve">   Scrupulous    </w:t>
      </w:r>
      <w:r>
        <w:t xml:space="preserve">   Endowed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Americanization of Edward Bok (1921)</dc:title>
  <dcterms:created xsi:type="dcterms:W3CDTF">2021-10-11T18:46:31Z</dcterms:created>
  <dcterms:modified xsi:type="dcterms:W3CDTF">2021-10-11T18:46:31Z</dcterms:modified>
</cp:coreProperties>
</file>