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Americanization of Edward Bok (1921)"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qualities that can be developed to make someone or something better; possibility of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insatiable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or unite closely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to change; not constant or loyal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scrupulous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satisfied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gulden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stingily; not generously; miserly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endeavor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currency of the Netherlands prior to 1999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potentialities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deceptive show; a fake cover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niggardly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effort or work toward a specific goal or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principled; morally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supplied or equipped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Americanization of Edward Bok (1921)"</dc:title>
  <dcterms:created xsi:type="dcterms:W3CDTF">2021-10-10T23:51:39Z</dcterms:created>
  <dcterms:modified xsi:type="dcterms:W3CDTF">2021-10-10T23:51:39Z</dcterms:modified>
</cp:coreProperties>
</file>