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America’s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1565, the Spanish established this area in Florida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devastated the Native American population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exploration of the new world would bring great wealth to this country.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country established settlements along the Mississippi River like , New Orleans and mobile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were established in all places with the goal of converting Native Americans to the Catholic religion.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people were enslaved or killed from diseases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Spanish conquistador led 600 across Georgia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country settled the 13 colonies from 1607 to 1732.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land was being competed for by Spain, France, and Great Britain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of the explorations were for this economic rich. </w:t>
            </w:r>
          </w:p>
        </w:tc>
      </w:tr>
    </w:tbl>
    <w:p>
      <w:pPr>
        <w:pStyle w:val="WordBankSmall"/>
      </w:pPr>
      <w:r>
        <w:t xml:space="preserve">   Hernando de Soto     </w:t>
      </w:r>
      <w:r>
        <w:t xml:space="preserve">   St. Augustine     </w:t>
      </w:r>
      <w:r>
        <w:t xml:space="preserve">   Gold    </w:t>
      </w:r>
      <w:r>
        <w:t xml:space="preserve">   New world     </w:t>
      </w:r>
      <w:r>
        <w:t xml:space="preserve">   Spain    </w:t>
      </w:r>
      <w:r>
        <w:t xml:space="preserve">   Great Britain     </w:t>
      </w:r>
      <w:r>
        <w:t xml:space="preserve">   French    </w:t>
      </w:r>
      <w:r>
        <w:t xml:space="preserve">   Native Americans     </w:t>
      </w:r>
      <w:r>
        <w:t xml:space="preserve">   Disease     </w:t>
      </w:r>
      <w:r>
        <w:t xml:space="preserve">   Missions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America’s </dc:title>
  <dcterms:created xsi:type="dcterms:W3CDTF">2021-10-11T18:47:10Z</dcterms:created>
  <dcterms:modified xsi:type="dcterms:W3CDTF">2021-10-11T18:47:10Z</dcterms:modified>
</cp:coreProperties>
</file>