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 used knotted strings, called the _, to keep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areas of Mexico and Central America that had civilizations before Europeans arrived are called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were multistoried structures built by the Anasazi.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each Iroquois group were _, groups of related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Iroquois built _, made of wooden poles and covered with bark, to house many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Mayan system of writing was based on pictures called 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Aztec ruler allowed others to rule semi-independent territories if they paid _, goods or money paid those conquered.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major mountain ranges in the western portion of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Circular tents, or _, were made of buffalo skins stretched over wooden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Sun-dried bricks are called 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Americas</dc:title>
  <dcterms:created xsi:type="dcterms:W3CDTF">2021-10-11T18:47:40Z</dcterms:created>
  <dcterms:modified xsi:type="dcterms:W3CDTF">2021-10-11T18:47:40Z</dcterms:modified>
</cp:coreProperties>
</file>