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Amigos Brother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evading    </w:t>
      </w:r>
      <w:r>
        <w:t xml:space="preserve">   commenced    </w:t>
      </w:r>
      <w:r>
        <w:t xml:space="preserve">   acknowledge    </w:t>
      </w:r>
      <w:r>
        <w:t xml:space="preserve">   clarity    </w:t>
      </w:r>
      <w:r>
        <w:t xml:space="preserve">   dispelled    </w:t>
      </w:r>
      <w:r>
        <w:t xml:space="preserve">   profession    </w:t>
      </w:r>
      <w:r>
        <w:t xml:space="preserve">   approval    </w:t>
      </w:r>
      <w:r>
        <w:t xml:space="preserve">   torrent    </w:t>
      </w:r>
      <w:r>
        <w:t xml:space="preserve">   perpetual    </w:t>
      </w:r>
      <w:r>
        <w:t xml:space="preserve">   mingle    </w:t>
      </w:r>
      <w:r>
        <w:t xml:space="preserve">   barrage    </w:t>
      </w:r>
      <w:r>
        <w:t xml:space="preserve">   emerge    </w:t>
      </w:r>
      <w:r>
        <w:t xml:space="preserve">   demolish    </w:t>
      </w:r>
      <w:r>
        <w:t xml:space="preserve">   elimination    </w:t>
      </w:r>
      <w:r>
        <w:t xml:space="preserve">   devastating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Amigos Brother Word Search</dc:title>
  <dcterms:created xsi:type="dcterms:W3CDTF">2021-10-11T18:46:21Z</dcterms:created>
  <dcterms:modified xsi:type="dcterms:W3CDTF">2021-10-11T18:46:21Z</dcterms:modified>
</cp:coreProperties>
</file>