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Amityville Horror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intense feeling of fear, shock,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pass or spread through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 lack of experience or knowledge: innocent or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family members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seeming to have no end: continuing for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bright and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working in a very careful and organized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murder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of deep distress or misery caused by major misfortune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or showing careful,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murder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unlawful premeditated killing of one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opposed: being at opposite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view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commits murder; a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routine or superficiality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testing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beyond the limits of ordinary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lack of energy or a lack of interest in doing things: a lethargic feeling or state</w:t>
            </w:r>
          </w:p>
        </w:tc>
      </w:tr>
    </w:tbl>
    <w:p>
      <w:pPr>
        <w:pStyle w:val="WordBankLarge"/>
      </w:pPr>
      <w:r>
        <w:t xml:space="preserve">   Paraphernalia    </w:t>
      </w:r>
      <w:r>
        <w:t xml:space="preserve">   perfunctory    </w:t>
      </w:r>
      <w:r>
        <w:t xml:space="preserve">   myopic    </w:t>
      </w:r>
      <w:r>
        <w:t xml:space="preserve">   diametrically    </w:t>
      </w:r>
      <w:r>
        <w:t xml:space="preserve">   interminably    </w:t>
      </w:r>
      <w:r>
        <w:t xml:space="preserve">   methodology    </w:t>
      </w:r>
      <w:r>
        <w:t xml:space="preserve">   empirical    </w:t>
      </w:r>
      <w:r>
        <w:t xml:space="preserve">   naive    </w:t>
      </w:r>
      <w:r>
        <w:t xml:space="preserve">   transcendent    </w:t>
      </w:r>
      <w:r>
        <w:t xml:space="preserve">   prudent    </w:t>
      </w:r>
      <w:r>
        <w:t xml:space="preserve">   permeated    </w:t>
      </w:r>
      <w:r>
        <w:t xml:space="preserve">   calamity    </w:t>
      </w:r>
      <w:r>
        <w:t xml:space="preserve">   ravenous    </w:t>
      </w:r>
      <w:r>
        <w:t xml:space="preserve">   lethargy    </w:t>
      </w:r>
      <w:r>
        <w:t xml:space="preserve">   resplendent    </w:t>
      </w:r>
      <w:r>
        <w:t xml:space="preserve">   horror    </w:t>
      </w:r>
      <w:r>
        <w:t xml:space="preserve">   Long Island    </w:t>
      </w:r>
      <w:r>
        <w:t xml:space="preserve">   murderer    </w:t>
      </w:r>
      <w:r>
        <w:t xml:space="preserve">   murder    </w:t>
      </w:r>
      <w:r>
        <w:t xml:space="preserve">   shotgun    </w:t>
      </w:r>
      <w:r>
        <w:t xml:space="preserve">   Ocean Avenue    </w:t>
      </w:r>
      <w:r>
        <w:t xml:space="preserve">   six    </w:t>
      </w:r>
      <w:r>
        <w:t xml:space="preserve">   Ronald DeFeo    </w:t>
      </w:r>
      <w:r>
        <w:t xml:space="preserve">   mass murderer    </w:t>
      </w:r>
      <w:r>
        <w:t xml:space="preserve">   Jay 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Amityville Horror Crossword Puzzle</dc:title>
  <dcterms:created xsi:type="dcterms:W3CDTF">2021-10-11T18:46:51Z</dcterms:created>
  <dcterms:modified xsi:type="dcterms:W3CDTF">2021-10-11T18:46:51Z</dcterms:modified>
</cp:coreProperties>
</file>