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Ana+Emma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Ana's favourite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we could give £100 to a charity, which type would we choose?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Emma's favourite animal?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our favourite breed of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Hunger games or Twilight?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Ana's favourite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Emma's favourite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Emma's spirit animal?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our favourite type of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had a dog what would we have named 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Ana+Emma Crossword Puzzle</dc:title>
  <dcterms:created xsi:type="dcterms:W3CDTF">2021-10-11T18:47:13Z</dcterms:created>
  <dcterms:modified xsi:type="dcterms:W3CDTF">2021-10-11T18:47:13Z</dcterms:modified>
</cp:coreProperties>
</file>