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Anasazi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Tribe    </w:t>
      </w:r>
      <w:r>
        <w:t xml:space="preserve">   New Mexico    </w:t>
      </w:r>
      <w:r>
        <w:t xml:space="preserve">   Kivas    </w:t>
      </w:r>
      <w:r>
        <w:t xml:space="preserve">   Farming    </w:t>
      </w:r>
      <w:r>
        <w:t xml:space="preserve">   Cliff Dwellers    </w:t>
      </w:r>
      <w:r>
        <w:t xml:space="preserve">   Ancestral Pueblo    </w:t>
      </w:r>
      <w:r>
        <w:t xml:space="preserve">   Zuni    </w:t>
      </w:r>
      <w:r>
        <w:t xml:space="preserve">   Squash    </w:t>
      </w:r>
      <w:r>
        <w:t xml:space="preserve">   Masks    </w:t>
      </w:r>
      <w:r>
        <w:t xml:space="preserve">   Irrigation    </w:t>
      </w:r>
      <w:r>
        <w:t xml:space="preserve">   Culture    </w:t>
      </w:r>
      <w:r>
        <w:t xml:space="preserve">   Civilization    </w:t>
      </w:r>
      <w:r>
        <w:t xml:space="preserve">   Acona    </w:t>
      </w:r>
      <w:r>
        <w:t xml:space="preserve">   Utah    </w:t>
      </w:r>
      <w:r>
        <w:t xml:space="preserve">   Southwest    </w:t>
      </w:r>
      <w:r>
        <w:t xml:space="preserve">   Laguna    </w:t>
      </w:r>
      <w:r>
        <w:t xml:space="preserve">   Hopi    </w:t>
      </w:r>
      <w:r>
        <w:t xml:space="preserve">   Colorado    </w:t>
      </w:r>
      <w:r>
        <w:t xml:space="preserve">   Arizona    </w:t>
      </w:r>
      <w:r>
        <w:t xml:space="preserve">   Anasazi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Anasazi Tribe</dc:title>
  <dcterms:created xsi:type="dcterms:W3CDTF">2021-10-11T18:46:14Z</dcterms:created>
  <dcterms:modified xsi:type="dcterms:W3CDTF">2021-10-11T18:46:14Z</dcterms:modified>
</cp:coreProperties>
</file>