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Anatomical Position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bone forming in 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anterior of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the forearm of the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anterior surface of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bones of the foot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away from center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groin where thighs attaches to the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 bones within the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digital bones in the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posterior of the knee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Anatomical Position</dc:title>
  <dcterms:created xsi:type="dcterms:W3CDTF">2021-10-11T18:46:00Z</dcterms:created>
  <dcterms:modified xsi:type="dcterms:W3CDTF">2021-10-11T18:46:00Z</dcterms:modified>
</cp:coreProperties>
</file>