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Anatomy of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communicates with the body through the spinal cord and twelve pairs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acts as a relay center connecting the cerebrum and cerebellum to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the center of all our emotions, learning, and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Damage to this area causes aphasia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nuclei work with the cerebellum to coordinate fine 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divided into two systems the CNS and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located under your cerebrum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serves as a relay station for alomst all information that comes and goes to the cortex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largest part of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this area is damaged one may have diffucltity moving your tonuge or facial musles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stores information for about one minute and its unlimited content and duration compacty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controls other endocrine glands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thhis plays a role controling behaviors such as hunger thirst and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regulate the body's clock and circadain rhythms by secreting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bony substance protects your brain from injuries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Anatomy of Your Brain</dc:title>
  <dcterms:created xsi:type="dcterms:W3CDTF">2021-10-11T18:46:45Z</dcterms:created>
  <dcterms:modified xsi:type="dcterms:W3CDTF">2021-10-11T18:46:45Z</dcterms:modified>
</cp:coreProperties>
</file>