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Anatomy of the Auditory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"floor" of the scala media?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Catilaginous portion of the Eustachian tube that pulls the malleus antero-medially.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tendon of the stapes arises from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Flaccid part of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is made up of cartilage and functions as an aid in localization of sound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distal point of attachment of the inner tympanic membrane to the malleus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is the divider between the outer and middle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stapes where the crura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overlays the hair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looks like a coiled snail shell.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resonator-close tube that is open at one end; serves a protective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resides between the scala vestibuli and the scala tympani?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Houses the sensors for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part of the facial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the stapes that articulates with lenticular process of incus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central portion of the osseous labyrinth?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Footplate of the stapes is embedded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Houses the organs for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Marks entrance to the Scala Tympani of the cochlea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Largest of the ossicles that provides the point of attachment of the tympanic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Anatomy of the Auditory System</dc:title>
  <dcterms:created xsi:type="dcterms:W3CDTF">2021-10-11T18:46:19Z</dcterms:created>
  <dcterms:modified xsi:type="dcterms:W3CDTF">2021-10-11T18:46:19Z</dcterms:modified>
</cp:coreProperties>
</file>