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Ancestors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SOURCE    </w:t>
      </w:r>
      <w:r>
        <w:t xml:space="preserve">   VOODOO    </w:t>
      </w:r>
      <w:r>
        <w:t xml:space="preserve">   IFA    </w:t>
      </w:r>
      <w:r>
        <w:t xml:space="preserve">   ANCESTORS    </w:t>
      </w:r>
      <w:r>
        <w:t xml:space="preserve">   LOA    </w:t>
      </w:r>
      <w:r>
        <w:t xml:space="preserve">   ESU    </w:t>
      </w:r>
      <w:r>
        <w:t xml:space="preserve">   OCHOSI    </w:t>
      </w:r>
      <w:r>
        <w:t xml:space="preserve">   WATARIAMBA    </w:t>
      </w:r>
      <w:r>
        <w:t xml:space="preserve">   KONGO    </w:t>
      </w:r>
      <w:r>
        <w:t xml:space="preserve">   BANTU    </w:t>
      </w:r>
      <w:r>
        <w:t xml:space="preserve">   AFRICA    </w:t>
      </w:r>
      <w:r>
        <w:t xml:space="preserve">   MPUNGO    </w:t>
      </w:r>
      <w:r>
        <w:t xml:space="preserve">   ORISHA    </w:t>
      </w:r>
      <w:r>
        <w:t xml:space="preserve">   EGUNGUN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Ancestors</dc:title>
  <dcterms:created xsi:type="dcterms:W3CDTF">2021-10-11T18:47:28Z</dcterms:created>
  <dcterms:modified xsi:type="dcterms:W3CDTF">2021-10-11T18:47:28Z</dcterms:modified>
</cp:coreProperties>
</file>