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Ancient Aztec</w:t>
      </w:r>
    </w:p>
    <w:p>
      <w:pPr>
        <w:pStyle w:val="Questions"/>
      </w:pPr>
      <w:r>
        <w:t xml:space="preserve">1. PZIEAAOCTCTL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OEXTCOC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ACZET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ZLTACATLOEUQ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OTZCUMMEA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UMMOZNAET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CFSIIACRE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EERILTFFA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LTOOMHGYY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VFITASEL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SNEOT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ECNATIN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SYHEA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Aztec</dc:title>
  <dcterms:created xsi:type="dcterms:W3CDTF">2021-10-11T18:47:23Z</dcterms:created>
  <dcterms:modified xsi:type="dcterms:W3CDTF">2021-10-11T18:47:23Z</dcterms:modified>
</cp:coreProperties>
</file>