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Ancient Aztecs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Ancient    </w:t>
      </w:r>
      <w:r>
        <w:t xml:space="preserve">   Aztecs    </w:t>
      </w:r>
      <w:r>
        <w:t xml:space="preserve">   City    </w:t>
      </w:r>
      <w:r>
        <w:t xml:space="preserve">   Cortez    </w:t>
      </w:r>
      <w:r>
        <w:t xml:space="preserve">   Cuauhtemoc    </w:t>
      </w:r>
      <w:r>
        <w:t xml:space="preserve">   Empire    </w:t>
      </w:r>
      <w:r>
        <w:t xml:space="preserve">   Huitzilopochtli    </w:t>
      </w:r>
      <w:r>
        <w:t xml:space="preserve">   Mexica    </w:t>
      </w:r>
      <w:r>
        <w:t xml:space="preserve">   Mexico    </w:t>
      </w:r>
      <w:r>
        <w:t xml:space="preserve">   Montezuma    </w:t>
      </w:r>
      <w:r>
        <w:t xml:space="preserve">   Nahuatl    </w:t>
      </w:r>
      <w:r>
        <w:t xml:space="preserve">   Quetzalcoatl    </w:t>
      </w:r>
      <w:r>
        <w:t xml:space="preserve">   Sacrifice    </w:t>
      </w:r>
      <w:r>
        <w:t xml:space="preserve">   Stone    </w:t>
      </w:r>
      <w:r>
        <w:t xml:space="preserve">   Temple    </w:t>
      </w:r>
      <w:r>
        <w:t xml:space="preserve">   Tenochtitlan    </w:t>
      </w:r>
      <w:r>
        <w:t xml:space="preserve">   Texcoco    </w:t>
      </w:r>
      <w:r>
        <w:t xml:space="preserve">   Tezcatlipoca    </w:t>
      </w:r>
      <w:r>
        <w:t xml:space="preserve">   Tlaxcala    </w:t>
      </w:r>
      <w:r>
        <w:t xml:space="preserve">   Tribute    </w:t>
      </w:r>
      <w:r>
        <w:t xml:space="preserve">   Tzompantli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Ancient Aztecs</dc:title>
  <dcterms:created xsi:type="dcterms:W3CDTF">2021-10-11T18:47:19Z</dcterms:created>
  <dcterms:modified xsi:type="dcterms:W3CDTF">2021-10-11T18:47:19Z</dcterms:modified>
</cp:coreProperties>
</file>