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Ancient Egypt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afterlife    </w:t>
      </w:r>
      <w:r>
        <w:t xml:space="preserve">   amon re    </w:t>
      </w:r>
      <w:r>
        <w:t xml:space="preserve">   anubis    </w:t>
      </w:r>
      <w:r>
        <w:t xml:space="preserve">   cleopatra    </w:t>
      </w:r>
      <w:r>
        <w:t xml:space="preserve">   egyptians    </w:t>
      </w:r>
      <w:r>
        <w:t xml:space="preserve">   giza    </w:t>
      </w:r>
      <w:r>
        <w:t xml:space="preserve">   hieroglyphics    </w:t>
      </w:r>
      <w:r>
        <w:t xml:space="preserve">   horus    </w:t>
      </w:r>
      <w:r>
        <w:t xml:space="preserve">   middle kingdom    </w:t>
      </w:r>
      <w:r>
        <w:t xml:space="preserve">   mummification    </w:t>
      </w:r>
      <w:r>
        <w:t xml:space="preserve">   new kingdom    </w:t>
      </w:r>
      <w:r>
        <w:t xml:space="preserve">   nile river    </w:t>
      </w:r>
      <w:r>
        <w:t xml:space="preserve">   old kingdom    </w:t>
      </w:r>
      <w:r>
        <w:t xml:space="preserve">   papyrus    </w:t>
      </w:r>
      <w:r>
        <w:t xml:space="preserve">   pharaoh    </w:t>
      </w:r>
      <w:r>
        <w:t xml:space="preserve">   pyramids    </w:t>
      </w:r>
      <w:r>
        <w:t xml:space="preserve">   ramses    </w:t>
      </w:r>
      <w:r>
        <w:t xml:space="preserve">   sarcophagus    </w:t>
      </w:r>
      <w:r>
        <w:t xml:space="preserve">   sphinx    </w:t>
      </w:r>
      <w:r>
        <w:t xml:space="preserve">   temple    </w:t>
      </w:r>
      <w:r>
        <w:t xml:space="preserve">   tomb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Ancient Egypt</dc:title>
  <dcterms:created xsi:type="dcterms:W3CDTF">2021-10-11T18:45:54Z</dcterms:created>
  <dcterms:modified xsi:type="dcterms:W3CDTF">2021-10-11T18:45:54Z</dcterms:modified>
</cp:coreProperties>
</file>