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Ancient Greeks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 sirens    </w:t>
      </w:r>
      <w:r>
        <w:t xml:space="preserve">   Theseus    </w:t>
      </w:r>
      <w:r>
        <w:t xml:space="preserve">   Perseus    </w:t>
      </w:r>
      <w:r>
        <w:t xml:space="preserve">   Zeus    </w:t>
      </w:r>
      <w:r>
        <w:t xml:space="preserve">   The Parthenon    </w:t>
      </w:r>
      <w:r>
        <w:t xml:space="preserve">   Socrates    </w:t>
      </w:r>
      <w:r>
        <w:t xml:space="preserve">   Greek Myth    </w:t>
      </w:r>
      <w:r>
        <w:t xml:space="preserve">   Minotaur    </w:t>
      </w:r>
      <w:r>
        <w:t xml:space="preserve">   Trojan Horse    </w:t>
      </w:r>
      <w:r>
        <w:t xml:space="preserve">   Hercules    </w:t>
      </w:r>
      <w:r>
        <w:t xml:space="preserve">   The Kraken    </w:t>
      </w:r>
      <w:r>
        <w:t xml:space="preserve">   Medusa    </w:t>
      </w:r>
      <w:r>
        <w:t xml:space="preserve">   Aphrodite    </w:t>
      </w:r>
      <w:r>
        <w:t xml:space="preserve">   Athena    </w:t>
      </w:r>
      <w:r>
        <w:t xml:space="preserve">   Apollo    </w:t>
      </w:r>
      <w:r>
        <w:t xml:space="preserve">   Olives    </w:t>
      </w:r>
      <w:r>
        <w:t xml:space="preserve">   The Titans    </w:t>
      </w:r>
      <w:r>
        <w:t xml:space="preserve">   Alexander the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Greeks</dc:title>
  <dcterms:created xsi:type="dcterms:W3CDTF">2021-10-11T18:46:12Z</dcterms:created>
  <dcterms:modified xsi:type="dcterms:W3CDTF">2021-10-11T18:46:12Z</dcterms:modified>
</cp:coreProperties>
</file>