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Ancient Maya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upright,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monumental, major,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basis or groundwork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first, principal, foremost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handled, organized and lead,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good, everlasting, will not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lowering,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side-to-side, left-to-right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arranged, organized,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serious, businesslike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sophisticated, the best,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clear, set-apart, well-defined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downturn, dwindling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Maya Vocabulary</dc:title>
  <dcterms:created xsi:type="dcterms:W3CDTF">2021-10-11T18:47:50Z</dcterms:created>
  <dcterms:modified xsi:type="dcterms:W3CDTF">2021-10-11T18:47:50Z</dcterms:modified>
</cp:coreProperties>
</file>