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Ancient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length of time between each Olympic Games. (8)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that the Games are celebrated for.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brutal event in the games. A mixture of boxing and wrestling. (10)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Both Romans and Greeks raced these with horses pulling them.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oldest event of the Games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scooping something out.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you verse in an event, usually sport. (8)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sole event of the Games. (8)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call a race that believes in many gods.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champion of the Olympics got when he won as well as a wreath of olive leaves. (5)(7)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for a party. (11)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5-event combination of discus, javelin, jumping, running and wrestling. (11)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 of something that has been separated. Usually in sport. (8)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a person that competes in the Games.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original Olympics was held.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Ancient Olympics</dc:title>
  <dcterms:created xsi:type="dcterms:W3CDTF">2021-10-11T18:46:09Z</dcterms:created>
  <dcterms:modified xsi:type="dcterms:W3CDTF">2021-10-11T18:46:09Z</dcterms:modified>
</cp:coreProperties>
</file>