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Ancient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Apollo's Soothsayer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Dwelling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Walled polis, strong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Olympic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Typhon's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Iliad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Plato's 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"Rule of the Few"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"Rule of the best"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Warrior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Athenian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of Athena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Times Crossword</dc:title>
  <dcterms:created xsi:type="dcterms:W3CDTF">2021-10-11T18:46:34Z</dcterms:created>
  <dcterms:modified xsi:type="dcterms:W3CDTF">2021-10-11T18:46:34Z</dcterms:modified>
</cp:coreProperties>
</file>