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/w:tblGrid><w:tr><w:tc><w:p><w:pPr><w:pStyle w:val="NameDatePeriod"/></w:pPr><w:r><w:t xml:space="preserve">Name: ___________________________________________</w:t></w:r></w:p></w:tc></w:tr></w:tbl><w:p><w:pPr><w:pStyle w:val="PuzzleTitle"/></w:pPr><w:r><w:t xml:space="preserve">The Ancient Wonders of Egypt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6. </w:t></w:r><w:r><w:t xml:space="preserve">The pyramid is over _______________ metres high (in words)</w:t></w:r></w:p><w:p><w:pPr><w:keepLines/><w:pStyle w:val="CluesTiny"/></w:pPr><w:r><w:rPr><w:b w:val="true"/><w:bCs w:val="true"/></w:rPr><w:t xml:space="preserve">8. </w:t></w:r><w:r><w:t xml:space="preserve">, it was dedicated to two gods, ______________ (god of safety and deliverance)</w:t></w:r></w:p><w:p><w:pPr><w:keepLines/><w:pStyle w:val="CluesTiny"/></w:pPr><w:r><w:rPr><w:b w:val="true"/><w:bCs w:val="true"/></w:rPr><w:t xml:space="preserve">9. </w:t></w:r><w:r><w:t xml:space="preserve">The city was carefully designed by Alexander’s chief architect, who&apos;s name was...</w:t></w:r></w:p><w:p><w:pPr><w:keepLines/><w:pStyle w:val="CluesTiny"/></w:pPr><w:r><w:rPr><w:b w:val="true"/><w:bCs w:val="true"/></w:rPr><w:t xml:space="preserve">10. </w:t></w:r><w:r><w:t xml:space="preserve">The city was founded by ______________ the Great</w:t></w:r></w:p><w:p><w:pPr><w:keepLines/><w:pStyle w:val="CluesTiny"/></w:pPr><w:r><w:rPr><w:b w:val="true"/><w:bCs w:val="true"/></w:rPr><w:t xml:space="preserve">11. </w:t></w:r><w:r><w:t xml:space="preserve">It was built using either blocks of ____________ or of granite</w:t></w:r></w:p><w:p><w:pPr><w:keepLines/><w:pStyle w:val="CluesTiny"/></w:pPr><w:r><w:rPr><w:b w:val="true"/><w:bCs w:val="true"/></w:rPr><w:t xml:space="preserve">13. </w:t></w:r><w:r><w:t xml:space="preserve">It is one of the &apos;Seven Wonders of the ___________  World&apos; and is the only one still standing. 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The lighthouse was situated on the island of ______, which was accessed from Alexandria by a bridge. </w:t></w:r></w:p><w:p><w:pPr><w:keepLines/><w:pStyle w:val="CluesTiny"/></w:pPr><w:r><w:rPr><w:b w:val="true"/><w:bCs w:val="true"/></w:rPr><w:t xml:space="preserve">2. </w:t></w:r><w:r><w:t xml:space="preserve">The most famous pyramids are those in...</w:t></w:r></w:p><w:p><w:pPr><w:keepLines/><w:pStyle w:val="CluesTiny"/></w:pPr><w:r><w:rPr><w:b w:val="true"/><w:bCs w:val="true"/></w:rPr><w:t xml:space="preserve">3. </w:t></w:r><w:r><w:t xml:space="preserve"> Who is sometimes known as ‘The Old Man of the Sea’?</w:t></w:r></w:p><w:p><w:pPr><w:keepLines/><w:pStyle w:val="CluesTiny"/></w:pPr><w:r><w:rPr><w:b w:val="true"/><w:bCs w:val="true"/></w:rPr><w:t xml:space="preserve">4. </w:t></w:r><w:r><w:t xml:space="preserve">The Pyramid of _______, sometimes called the &apos;Great Pyramid&apos; of Giza, is the largest of all the Egyptian pyramids. </w:t></w:r></w:p><w:p><w:pPr><w:keepLines/><w:pStyle w:val="CluesTiny"/></w:pPr><w:r><w:rPr><w:b w:val="true"/><w:bCs w:val="true"/></w:rPr><w:t xml:space="preserve">5. </w:t></w:r><w:r><w:t xml:space="preserve">How many years did it take to build?</w:t></w:r></w:p><w:p><w:pPr><w:keepLines/><w:pStyle w:val="CluesTiny"/></w:pPr><w:r><w:rPr><w:b w:val="true"/><w:bCs w:val="true"/></w:rPr><w:t xml:space="preserve">7. </w:t></w:r><w:r><w:t xml:space="preserve">The light at the top of the tower was a ________</w:t></w:r></w:p><w:p><w:pPr><w:keepLines/><w:pStyle w:val="CluesTiny"/></w:pPr><w:r><w:rPr><w:b w:val="true"/><w:bCs w:val="true"/></w:rPr><w:t xml:space="preserve">12. </w:t></w:r><w:r><w:t xml:space="preserve">Each block weighs over 2.5 _____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Wonders of Egypt</dc:title>
  <dcterms:created xsi:type="dcterms:W3CDTF">2021-10-11T18:48:23Z</dcterms:created>
  <dcterms:modified xsi:type="dcterms:W3CDTF">2021-10-11T18:48:23Z</dcterms:modified>
</cp:coreProperties>
</file>