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Ancient of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possessed    </w:t>
      </w:r>
      <w:r>
        <w:t xml:space="preserve">   everlasting    </w:t>
      </w:r>
      <w:r>
        <w:t xml:space="preserve">   nations    </w:t>
      </w:r>
      <w:r>
        <w:t xml:space="preserve">   visions    </w:t>
      </w:r>
      <w:r>
        <w:t xml:space="preserve">   daniel    </w:t>
      </w:r>
      <w:r>
        <w:t xml:space="preserve">   languages    </w:t>
      </w:r>
      <w:r>
        <w:t xml:space="preserve">   glory    </w:t>
      </w:r>
      <w:r>
        <w:t xml:space="preserve">   clouds    </w:t>
      </w:r>
      <w:r>
        <w:t xml:space="preserve">   saints    </w:t>
      </w:r>
      <w:r>
        <w:t xml:space="preserve">   destroyed    </w:t>
      </w:r>
      <w:r>
        <w:t xml:space="preserve">   judgment    </w:t>
      </w:r>
      <w:r>
        <w:t xml:space="preserve">   people    </w:t>
      </w:r>
      <w:r>
        <w:t xml:space="preserve">   kingdom    </w:t>
      </w:r>
      <w:r>
        <w:t xml:space="preserve">   beast    </w:t>
      </w:r>
      <w:r>
        <w:t xml:space="preserve">   dominion    </w:t>
      </w:r>
      <w:r>
        <w:t xml:space="preserve">   fiery    </w:t>
      </w:r>
      <w:r>
        <w:t xml:space="preserve">   white    </w:t>
      </w:r>
      <w:r>
        <w:t xml:space="preserve">   thrones    </w:t>
      </w:r>
      <w:r>
        <w:t xml:space="preserve">   days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Ancient of Days</dc:title>
  <dcterms:created xsi:type="dcterms:W3CDTF">2021-10-11T18:46:02Z</dcterms:created>
  <dcterms:modified xsi:type="dcterms:W3CDTF">2021-10-11T18:46:02Z</dcterms:modified>
</cp:coreProperties>
</file>