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aguila    </w:t>
      </w:r>
      <w:r>
        <w:t xml:space="preserve">   Andes    </w:t>
      </w:r>
      <w:r>
        <w:t xml:space="preserve">   chinchilla    </w:t>
      </w:r>
      <w:r>
        <w:t xml:space="preserve">   condor    </w:t>
      </w:r>
      <w:r>
        <w:t xml:space="preserve">   cordillera    </w:t>
      </w:r>
      <w:r>
        <w:t xml:space="preserve">   flamenco    </w:t>
      </w:r>
      <w:r>
        <w:t xml:space="preserve">   llama    </w:t>
      </w:r>
      <w:r>
        <w:t xml:space="preserve">   montana    </w:t>
      </w:r>
      <w:r>
        <w:t xml:space="preserve">   puma    </w:t>
      </w:r>
      <w:r>
        <w:t xml:space="preserve">   zorro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Andes</dc:title>
  <dcterms:created xsi:type="dcterms:W3CDTF">2021-10-11T18:46:38Z</dcterms:created>
  <dcterms:modified xsi:type="dcterms:W3CDTF">2021-10-11T18:46:38Z</dcterms:modified>
</cp:coreProperties>
</file>