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Angel Gabriel Speaks to Mary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angel    </w:t>
      </w:r>
      <w:r>
        <w:t xml:space="preserve">   father    </w:t>
      </w:r>
      <w:r>
        <w:t xml:space="preserve">   gabriel    </w:t>
      </w:r>
      <w:r>
        <w:t xml:space="preserve">   god    </w:t>
      </w:r>
      <w:r>
        <w:t xml:space="preserve">   jesus    </w:t>
      </w:r>
      <w:r>
        <w:t xml:space="preserve">   joseph    </w:t>
      </w:r>
      <w:r>
        <w:t xml:space="preserve">   king    </w:t>
      </w:r>
      <w:r>
        <w:t xml:space="preserve">   mary    </w:t>
      </w:r>
      <w:r>
        <w:t xml:space="preserve">   message    </w:t>
      </w:r>
      <w:r>
        <w:t xml:space="preserve">   messiah    </w:t>
      </w:r>
      <w:r>
        <w:t xml:space="preserve">   nazareth    </w:t>
      </w:r>
      <w:r>
        <w:t xml:space="preserve">   ruler    </w:t>
      </w:r>
      <w:r>
        <w:t xml:space="preserve">   saves    </w:t>
      </w:r>
      <w:r>
        <w:t xml:space="preserve">   savior    </w:t>
      </w:r>
      <w:r>
        <w:t xml:space="preserve">   servant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Angel Gabriel Speaks to Mary</dc:title>
  <dcterms:created xsi:type="dcterms:W3CDTF">2021-10-11T18:45:47Z</dcterms:created>
  <dcterms:modified xsi:type="dcterms:W3CDTF">2021-10-11T18:45:47Z</dcterms:modified>
</cp:coreProperties>
</file>