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Angel Gabriel Visits Mary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ANGEL    </w:t>
      </w:r>
      <w:r>
        <w:t xml:space="preserve">   BETHLEHEM    </w:t>
      </w:r>
      <w:r>
        <w:t xml:space="preserve">   BLESSED    </w:t>
      </w:r>
      <w:r>
        <w:t xml:space="preserve">   CHRISTMAS    </w:t>
      </w:r>
      <w:r>
        <w:t xml:space="preserve">   ELIZABETH    </w:t>
      </w:r>
      <w:r>
        <w:t xml:space="preserve">   GABRIEL    </w:t>
      </w:r>
      <w:r>
        <w:t xml:space="preserve">   ISRAEL    </w:t>
      </w:r>
      <w:r>
        <w:t xml:space="preserve">   JESUS    </w:t>
      </w:r>
      <w:r>
        <w:t xml:space="preserve">   JOSEPH    </w:t>
      </w:r>
      <w:r>
        <w:t xml:space="preserve">   MARY    </w:t>
      </w:r>
      <w:r>
        <w:t xml:space="preserve">   NAZARETH    </w:t>
      </w:r>
      <w:r>
        <w:t xml:space="preserve">   SAVIOUR    </w:t>
      </w:r>
      <w:r>
        <w:t xml:space="preserve">   SON    </w:t>
      </w:r>
      <w:r>
        <w:t xml:space="preserve">   SON OF GOD    </w:t>
      </w:r>
      <w:r>
        <w:t xml:space="preserve">   ZECHARIAH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Angel Gabriel Visits Mary</dc:title>
  <dcterms:created xsi:type="dcterms:W3CDTF">2021-10-11T18:45:58Z</dcterms:created>
  <dcterms:modified xsi:type="dcterms:W3CDTF">2021-10-11T18:45:58Z</dcterms:modified>
</cp:coreProperties>
</file>