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Angel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spy character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provider for the Angel Tree helped people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Cami is very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Pineriver community _____________ Christmas in a big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setting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give someone a gift you are being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Cami love to play the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Lucy's guide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blind, but has a big part in the story as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holiday of the year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Ms. Marwich is the school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leading character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book's author is Daphne _______-Grab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book is The ______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is one of the main characters in the book who, mostly throughout the book refuses to have friends but discovers that friends are what he needed.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Angel Tree</dc:title>
  <dcterms:created xsi:type="dcterms:W3CDTF">2021-10-11T18:46:34Z</dcterms:created>
  <dcterms:modified xsi:type="dcterms:W3CDTF">2021-10-11T18:46:34Z</dcterms:modified>
</cp:coreProperties>
</file>