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Angel of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Shipman had been caught forging his signature for the use of _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Harold Shipman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Harold Shipman worked as a_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Shipman took an evil turn when he witnessed his mother die of lung_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Harold Shipman was charged with _ counts of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1970 and his arrest in 1998, Harold Shipman has been said to have killed over _  hundred of his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Kathleen Grundy's body was exhumed, and it was determined that she had died of a morphine_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pathologists found that morphine _ was Shipman's victims cause of death in most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police discovered a pattern of Shipman administering _ doses of diamorphine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local undertaker noticed Dr. Shipman's patients seemed to be dying at an unusually_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Harold Shipman use to kill his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Janurary 31, 2000 Harold Shipman was sentenced to a _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Shipman attended _Univsersity to study and become a 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Angel of Death</dc:title>
  <dcterms:created xsi:type="dcterms:W3CDTF">2021-10-11T18:46:45Z</dcterms:created>
  <dcterms:modified xsi:type="dcterms:W3CDTF">2021-10-11T18:46:45Z</dcterms:modified>
</cp:coreProperties>
</file>