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Anglican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Alb    </w:t>
      </w:r>
      <w:r>
        <w:t xml:space="preserve">   Sacraments    </w:t>
      </w:r>
      <w:r>
        <w:t xml:space="preserve">   Altar    </w:t>
      </w:r>
      <w:r>
        <w:t xml:space="preserve">   Candles    </w:t>
      </w:r>
      <w:r>
        <w:t xml:space="preserve">   Parish    </w:t>
      </w:r>
      <w:r>
        <w:t xml:space="preserve">   Chrism    </w:t>
      </w:r>
      <w:r>
        <w:t xml:space="preserve">   Chimere    </w:t>
      </w:r>
      <w:r>
        <w:t xml:space="preserve">   Alms    </w:t>
      </w:r>
      <w:r>
        <w:t xml:space="preserve">   Absolution    </w:t>
      </w:r>
      <w:r>
        <w:t xml:space="preserve">   Ablutions    </w:t>
      </w:r>
      <w:r>
        <w:t xml:space="preserve">   Prayer book    </w:t>
      </w:r>
      <w:r>
        <w:t xml:space="preserve">   Eucharist    </w:t>
      </w:r>
      <w:r>
        <w:t xml:space="preserve">   Ash Wednesday    </w:t>
      </w:r>
      <w:r>
        <w:t xml:space="preserve">   Holy Communion    </w:t>
      </w:r>
      <w:r>
        <w:t xml:space="preserve">   Advent    </w:t>
      </w:r>
      <w:r>
        <w:t xml:space="preserve">   Epiphany    </w:t>
      </w:r>
      <w:r>
        <w:t xml:space="preserve">   Incense    </w:t>
      </w:r>
      <w:r>
        <w:t xml:space="preserve">   Orthodox    </w:t>
      </w:r>
      <w:r>
        <w:t xml:space="preserve">   reformed    </w:t>
      </w:r>
      <w:r>
        <w:t xml:space="preserve">   Evangelical    </w:t>
      </w:r>
      <w:r>
        <w:t xml:space="preserve">   Anglican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Anglican Church</dc:title>
  <dcterms:created xsi:type="dcterms:W3CDTF">2021-10-11T18:47:01Z</dcterms:created>
  <dcterms:modified xsi:type="dcterms:W3CDTF">2021-10-11T18:47:01Z</dcterms:modified>
</cp:coreProperties>
</file>