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Anglo-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Chief    </w:t>
      </w:r>
      <w:r>
        <w:t xml:space="preserve">   Metal working    </w:t>
      </w:r>
      <w:r>
        <w:t xml:space="preserve">   Sea    </w:t>
      </w:r>
      <w:r>
        <w:t xml:space="preserve">   War    </w:t>
      </w:r>
      <w:r>
        <w:t xml:space="preserve">   Thunder    </w:t>
      </w:r>
      <w:r>
        <w:t xml:space="preserve">   Family    </w:t>
      </w:r>
      <w:r>
        <w:t xml:space="preserve">   Cunning    </w:t>
      </w:r>
      <w:r>
        <w:t xml:space="preserve">   Death    </w:t>
      </w:r>
      <w:r>
        <w:t xml:space="preserve">   Love    </w:t>
      </w:r>
      <w:r>
        <w:t xml:space="preserve">   Birth    </w:t>
      </w:r>
      <w:r>
        <w:t xml:space="preserve">   Immortality    </w:t>
      </w:r>
      <w:r>
        <w:t xml:space="preserve">   Woden    </w:t>
      </w:r>
      <w:r>
        <w:t xml:space="preserve">   Wayland    </w:t>
      </w:r>
      <w:r>
        <w:t xml:space="preserve">   Wade    </w:t>
      </w:r>
      <w:r>
        <w:t xml:space="preserve">   Tiw    </w:t>
      </w:r>
      <w:r>
        <w:t xml:space="preserve">   Thunor    </w:t>
      </w:r>
      <w:r>
        <w:t xml:space="preserve">   Saxnot    </w:t>
      </w:r>
      <w:r>
        <w:t xml:space="preserve">   Loki    </w:t>
      </w:r>
      <w:r>
        <w:t xml:space="preserve">   Hel    </w:t>
      </w:r>
      <w:r>
        <w:t xml:space="preserve">   Frigg    </w:t>
      </w:r>
      <w:r>
        <w:t xml:space="preserve">   Eostre    </w:t>
      </w:r>
      <w:r>
        <w:t xml:space="preserve">   Balder    </w:t>
      </w:r>
      <w:r>
        <w:t xml:space="preserve">   Devour    </w:t>
      </w:r>
      <w:r>
        <w:t xml:space="preserve">   Dragon    </w:t>
      </w:r>
      <w:r>
        <w:t xml:space="preserve">   Deity    </w:t>
      </w:r>
      <w:r>
        <w:t xml:space="preserve">   Godess    </w:t>
      </w:r>
      <w:r>
        <w:t xml:space="preserve">   God    </w:t>
      </w:r>
      <w:r>
        <w:t xml:space="preserve">   Religion    </w:t>
      </w:r>
      <w:r>
        <w:t xml:space="preserve">   Fatalistic    </w:t>
      </w:r>
      <w:r>
        <w:t xml:space="preserve">   Loyalty    </w:t>
      </w:r>
      <w:r>
        <w:t xml:space="preserve">   Barbarians    </w:t>
      </w:r>
      <w:r>
        <w:t xml:space="preserve">   Abbesses    </w:t>
      </w:r>
      <w:r>
        <w:t xml:space="preserve">   England    </w:t>
      </w:r>
      <w:r>
        <w:t xml:space="preserve">   Christianity    </w:t>
      </w:r>
      <w:r>
        <w:t xml:space="preserve">   Wales    </w:t>
      </w:r>
      <w:r>
        <w:t xml:space="preserve">   Retreat    </w:t>
      </w:r>
      <w:r>
        <w:t xml:space="preserve">   Century    </w:t>
      </w:r>
      <w:r>
        <w:t xml:space="preserve">   Weakness    </w:t>
      </w:r>
      <w:r>
        <w:t xml:space="preserve">   Imagination    </w:t>
      </w:r>
      <w:r>
        <w:t xml:space="preserve">   Magic    </w:t>
      </w:r>
      <w:r>
        <w:t xml:space="preserve">   Enchanted    </w:t>
      </w:r>
      <w:r>
        <w:t xml:space="preserve">   Domination    </w:t>
      </w:r>
      <w:r>
        <w:t xml:space="preserve">   Male    </w:t>
      </w:r>
      <w:r>
        <w:t xml:space="preserve">   Women    </w:t>
      </w:r>
      <w:r>
        <w:t xml:space="preserve">   Mythology    </w:t>
      </w:r>
      <w:r>
        <w:t xml:space="preserve">   Brythons    </w:t>
      </w:r>
      <w:r>
        <w:t xml:space="preserve">   Normans    </w:t>
      </w:r>
      <w:r>
        <w:t xml:space="preserve">   Vikings    </w:t>
      </w:r>
      <w:r>
        <w:t xml:space="preserve">   Anglo Saxons    </w:t>
      </w:r>
      <w:r>
        <w:t xml:space="preserve">   Romans    </w:t>
      </w:r>
      <w:r>
        <w:t xml:space="preserve">   Celts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Anglo- Saxons</dc:title>
  <dcterms:created xsi:type="dcterms:W3CDTF">2021-10-11T18:47:09Z</dcterms:created>
  <dcterms:modified xsi:type="dcterms:W3CDTF">2021-10-11T18:47:09Z</dcterms:modified>
</cp:coreProperties>
</file>