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phospholipids and proteins. Has attached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Houses and protects the cell's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building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Vesicles that contain digestive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shape to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only certain molecules to enter and leave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 the microtubules of the cytoskeleton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Modifies any cellular products and prepares them for export.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DNA is concentrated when it is in the process of making ribosomal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Builds lipids such as cholesterol. Has no attached ribosomes.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Animal Cell</dc:title>
  <dcterms:created xsi:type="dcterms:W3CDTF">2021-10-11T18:47:14Z</dcterms:created>
  <dcterms:modified xsi:type="dcterms:W3CDTF">2021-10-11T18:47:14Z</dcterms:modified>
</cp:coreProperties>
</file>