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Animal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Stack of membranes that collect and modify chemical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Stores water, salts, carbs, and proteins. Help dispose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Protective lipid layer around cell, regulates what enter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enzymes and chemicals that help digest materials brought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bundle of microtubules that organize the movement of chromosomes during cell division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sacs that are responsible for transporting and releasing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Converts nutrients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jelly like substance, composed mostly of water that keeps the organelles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Control center and helps direct cell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on rough ER, it is the site of protein 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Animal Cell</dc:title>
  <dcterms:created xsi:type="dcterms:W3CDTF">2021-10-11T18:46:49Z</dcterms:created>
  <dcterms:modified xsi:type="dcterms:W3CDTF">2021-10-11T18:46:49Z</dcterms:modified>
</cp:coreProperties>
</file>