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Animal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Blue    </w:t>
      </w:r>
      <w:r>
        <w:t xml:space="preserve">   Book    </w:t>
      </w:r>
      <w:r>
        <w:t xml:space="preserve">   Dragon    </w:t>
      </w:r>
      <w:r>
        <w:t xml:space="preserve">   Electricity    </w:t>
      </w:r>
      <w:r>
        <w:t xml:space="preserve">   Escort    </w:t>
      </w:r>
      <w:r>
        <w:t xml:space="preserve">   Evil    </w:t>
      </w:r>
      <w:r>
        <w:t xml:space="preserve">   Helper    </w:t>
      </w:r>
      <w:r>
        <w:t xml:space="preserve">   King    </w:t>
      </w:r>
      <w:r>
        <w:t xml:space="preserve">   Prince    </w:t>
      </w:r>
      <w:r>
        <w:t xml:space="preserve">   Queen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Prince</dc:title>
  <dcterms:created xsi:type="dcterms:W3CDTF">2021-10-11T18:47:31Z</dcterms:created>
  <dcterms:modified xsi:type="dcterms:W3CDTF">2021-10-11T18:47:31Z</dcterms:modified>
</cp:coreProperties>
</file>