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Animal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Bunny    </w:t>
      </w:r>
      <w:r>
        <w:t xml:space="preserve">   Dolphin    </w:t>
      </w:r>
      <w:r>
        <w:t xml:space="preserve">   Shark    </w:t>
      </w:r>
      <w:r>
        <w:t xml:space="preserve">   Spider    </w:t>
      </w:r>
      <w:r>
        <w:t xml:space="preserve">   Butterfly    </w:t>
      </w:r>
      <w:r>
        <w:t xml:space="preserve">   Ladybug    </w:t>
      </w:r>
      <w:r>
        <w:t xml:space="preserve">   Frog    </w:t>
      </w:r>
      <w:r>
        <w:t xml:space="preserve">   Lizard    </w:t>
      </w:r>
      <w:r>
        <w:t xml:space="preserve">   Tiger    </w:t>
      </w:r>
      <w:r>
        <w:t xml:space="preserve">   Lion    </w:t>
      </w:r>
      <w:r>
        <w:t xml:space="preserve">   Monkey    </w:t>
      </w:r>
      <w:r>
        <w:t xml:space="preserve">   Turkey    </w:t>
      </w:r>
      <w:r>
        <w:t xml:space="preserve">   Cat    </w:t>
      </w:r>
      <w:r>
        <w:t xml:space="preserve">   Chicken    </w:t>
      </w:r>
      <w:r>
        <w:t xml:space="preserve">   Cow    </w:t>
      </w:r>
      <w:r>
        <w:t xml:space="preserve">   Dog    </w:t>
      </w:r>
      <w:r>
        <w:t xml:space="preserve">   Elephant    </w:t>
      </w:r>
      <w:r>
        <w:t xml:space="preserve">   Giraffe    </w:t>
      </w:r>
      <w:r>
        <w:t xml:space="preserve">   Horse    </w:t>
      </w:r>
      <w:r>
        <w:t xml:space="preserve">  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Animal Word Search</dc:title>
  <dcterms:created xsi:type="dcterms:W3CDTF">2021-10-11T18:47:06Z</dcterms:created>
  <dcterms:modified xsi:type="dcterms:W3CDTF">2021-10-11T18:47:06Z</dcterms:modified>
</cp:coreProperties>
</file>