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Animals'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Snowy Owl    </w:t>
      </w:r>
      <w:r>
        <w:t xml:space="preserve">   Wolf    </w:t>
      </w:r>
      <w:r>
        <w:t xml:space="preserve">   Moose    </w:t>
      </w:r>
      <w:r>
        <w:t xml:space="preserve">   Badger    </w:t>
      </w:r>
      <w:r>
        <w:t xml:space="preserve">   Tracks    </w:t>
      </w:r>
      <w:r>
        <w:t xml:space="preserve">   Brush    </w:t>
      </w:r>
      <w:r>
        <w:t xml:space="preserve">   Arctic Fox    </w:t>
      </w:r>
      <w:r>
        <w:t xml:space="preserve">   Squirrel    </w:t>
      </w:r>
      <w:r>
        <w:t xml:space="preserve">   Acorns    </w:t>
      </w:r>
      <w:r>
        <w:t xml:space="preserve">   Porcupine    </w:t>
      </w:r>
      <w:r>
        <w:t xml:space="preserve">   Raven    </w:t>
      </w:r>
      <w:r>
        <w:t xml:space="preserve">   Little Bell    </w:t>
      </w:r>
      <w:r>
        <w:t xml:space="preserve">   Wishing Stone    </w:t>
      </w:r>
      <w:r>
        <w:t xml:space="preserve">   Presents    </w:t>
      </w:r>
      <w:r>
        <w:t xml:space="preserve">   Animals Santa    </w:t>
      </w:r>
      <w:r>
        <w:t xml:space="preserve">   Big Snowshoe    </w:t>
      </w:r>
      <w:r>
        <w:t xml:space="preserve">   Little Snow    </w:t>
      </w:r>
      <w:r>
        <w:t xml:space="preserve">   Santa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Animals' Santa</dc:title>
  <dcterms:created xsi:type="dcterms:W3CDTF">2021-10-11T18:47:19Z</dcterms:created>
  <dcterms:modified xsi:type="dcterms:W3CDTF">2021-10-11T18:47:19Z</dcterms:modified>
</cp:coreProperties>
</file>