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Ankle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rupture of this ligament can result in rotary ankle stability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sprain can cause severe pain anterolaterally and result in loss of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provide some prophylactic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key components for avoiding an ankle injury, is ankle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prevent injury, ______ should be done before and after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sprain can injure the lateral ligaments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at home treatment for all levels of an ankle 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Severity of ligament sprains are classified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exercises must be preformed to prevent re-injury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varies sport to sport, but it is one of the most basic forms of equipment that can prevent injury, especially in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tendinitis will present pain with palpation over the medial malleous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 strengthening of the Achilles tendon can prevent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Stretching of this cord-like structure can prevents a serious injury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ankle is a _____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rule requires an x-ray to be performed if there is pain in the malleolar/midfoot region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that prevent medial and lateral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exercises are great for improving the stability of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ankle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sprain can result in damage to deltoid ligament and a possible fractured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grade 3 ankle sprain will most likely require _____ to stabilize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inflammation of the Achilles tendon or its sheath is referred to as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Ankle</dc:title>
  <dcterms:created xsi:type="dcterms:W3CDTF">2021-10-11T18:47:16Z</dcterms:created>
  <dcterms:modified xsi:type="dcterms:W3CDTF">2021-10-11T18:47:16Z</dcterms:modified>
</cp:coreProperties>
</file>