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Ankle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rehabilitation    </w:t>
      </w:r>
      <w:r>
        <w:t xml:space="preserve">   contusion    </w:t>
      </w:r>
      <w:r>
        <w:t xml:space="preserve">   media;    </w:t>
      </w:r>
      <w:r>
        <w:t xml:space="preserve">   inversion    </w:t>
      </w:r>
      <w:r>
        <w:t xml:space="preserve">   lateral    </w:t>
      </w:r>
      <w:r>
        <w:t xml:space="preserve">   strain    </w:t>
      </w:r>
      <w:r>
        <w:t xml:space="preserve">   sprain    </w:t>
      </w:r>
      <w:r>
        <w:t xml:space="preserve">   fracture    </w:t>
      </w:r>
      <w:r>
        <w:t xml:space="preserve">   instability    </w:t>
      </w:r>
      <w:r>
        <w:t xml:space="preserve">   deformity    </w:t>
      </w:r>
      <w:r>
        <w:t xml:space="preserve">   color    </w:t>
      </w:r>
      <w:r>
        <w:t xml:space="preserve">   pain    </w:t>
      </w:r>
      <w:r>
        <w:t xml:space="preserve">   swelling    </w:t>
      </w:r>
      <w:r>
        <w:t xml:space="preserve">   rest    </w:t>
      </w:r>
      <w:r>
        <w:t xml:space="preserve">   support    </w:t>
      </w:r>
      <w:r>
        <w:t xml:space="preserve">   elevation    </w:t>
      </w:r>
      <w:r>
        <w:t xml:space="preserve">   ice    </w:t>
      </w:r>
      <w:r>
        <w:t xml:space="preserve">   compression    </w:t>
      </w:r>
      <w:r>
        <w:t xml:space="preserve">   anterior    </w:t>
      </w:r>
      <w:r>
        <w:t xml:space="preserve">   medial    </w:t>
      </w:r>
      <w:r>
        <w:t xml:space="preserve">   gibney    </w:t>
      </w:r>
      <w:r>
        <w:t xml:space="preserve">   achilles    </w:t>
      </w:r>
      <w:r>
        <w:t xml:space="preserve">   calcaneus    </w:t>
      </w:r>
      <w:r>
        <w:t xml:space="preserve">   talus    </w:t>
      </w:r>
      <w:r>
        <w:t xml:space="preserve">   injury    </w:t>
      </w:r>
      <w:r>
        <w:t xml:space="preserve">   ligament    </w:t>
      </w:r>
      <w:r>
        <w:t xml:space="preserve">   fibula    </w:t>
      </w:r>
      <w:r>
        <w:t xml:space="preserve">   tibia    </w:t>
      </w:r>
      <w:r>
        <w:t xml:space="preserve">   tendon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Ankle</dc:title>
  <dcterms:created xsi:type="dcterms:W3CDTF">2021-10-11T18:46:39Z</dcterms:created>
  <dcterms:modified xsi:type="dcterms:W3CDTF">2021-10-11T18:46:39Z</dcterms:modified>
</cp:coreProperties>
</file>