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Anklet" Vocabulary Do-Now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exhausting physical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hard, menial, or dull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shining or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intelligent spirit able to appear in human and animal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flattery to persuade someone to do or give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through a place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fiber that can be woven into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a desire or liking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desire to have a quality or possession belonging to someone else</w:t>
            </w:r>
          </w:p>
        </w:tc>
      </w:tr>
    </w:tbl>
    <w:p>
      <w:pPr>
        <w:pStyle w:val="WordBankLarge"/>
      </w:pPr>
      <w:r>
        <w:t xml:space="preserve">   Flax    </w:t>
      </w:r>
      <w:r>
        <w:t xml:space="preserve">   Radiant    </w:t>
      </w:r>
      <w:r>
        <w:t xml:space="preserve">   Envy    </w:t>
      </w:r>
      <w:r>
        <w:t xml:space="preserve">   Drudgery    </w:t>
      </w:r>
      <w:r>
        <w:t xml:space="preserve">   Toil    </w:t>
      </w:r>
      <w:r>
        <w:t xml:space="preserve">   Jinni    </w:t>
      </w:r>
      <w:r>
        <w:t xml:space="preserve">   Fancy    </w:t>
      </w:r>
      <w:r>
        <w:t xml:space="preserve">   Despised    </w:t>
      </w:r>
      <w:r>
        <w:t xml:space="preserve">   Wheedled    </w:t>
      </w:r>
      <w:r>
        <w:t xml:space="preserve">   Scour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Anklet" Vocabulary Do-Now </dc:title>
  <dcterms:created xsi:type="dcterms:W3CDTF">2021-10-10T23:52:08Z</dcterms:created>
  <dcterms:modified xsi:type="dcterms:W3CDTF">2021-10-10T23:52:08Z</dcterms:modified>
</cp:coreProperties>
</file>