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Anne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inertia    </w:t>
      </w:r>
      <w:r>
        <w:t xml:space="preserve">   flawless    </w:t>
      </w:r>
      <w:r>
        <w:t xml:space="preserve">   utopia    </w:t>
      </w:r>
      <w:r>
        <w:t xml:space="preserve">   Gilbert Blythe    </w:t>
      </w:r>
      <w:r>
        <w:t xml:space="preserve">   Canada    </w:t>
      </w:r>
      <w:r>
        <w:t xml:space="preserve">   red head    </w:t>
      </w:r>
      <w:r>
        <w:t xml:space="preserve">   adopt    </w:t>
      </w:r>
      <w:r>
        <w:t xml:space="preserve">   Diana Barry    </w:t>
      </w:r>
      <w:r>
        <w:t xml:space="preserve">   collage    </w:t>
      </w:r>
      <w:r>
        <w:t xml:space="preserve">   naughty    </w:t>
      </w:r>
      <w:r>
        <w:t xml:space="preserve">   Marilla    </w:t>
      </w:r>
      <w:r>
        <w:t xml:space="preserve">   intellagent    </w:t>
      </w:r>
      <w:r>
        <w:t xml:space="preserve">   mathew    </w:t>
      </w:r>
      <w:r>
        <w:t xml:space="preserve">   Queens Academy    </w:t>
      </w:r>
      <w:r>
        <w:t xml:space="preserve">   Green Gables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Anne of Green Gables</dc:title>
  <dcterms:created xsi:type="dcterms:W3CDTF">2021-10-11T18:46:31Z</dcterms:created>
  <dcterms:modified xsi:type="dcterms:W3CDTF">2021-10-11T18:46:31Z</dcterms:modified>
</cp:coreProperties>
</file>