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Annunciation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Mary says to the angel, "How can this be, I am a _______." (Lk 1:34)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______, Mary's cousin has also conceived in her old age. (Lk 1:36)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Mary's yes is called her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Lord, God, will make him a _______, as his ancestor David was. (Lk 1:32)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call the baby's family, the ______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March 25th is exactly _____ months before the baby's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angel tells Mary to name the baby ________. (Lk 1:31)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Mary responds to the angel, "Behold, I am the ______ of the Lord, be it done unto me according to your word."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angel greeted Mary saying, "Hail, full of ________."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sent the angel_____ to a town in Galilee. (Lk 1:26)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Mary was engaged to be married to a man named _______. (Lk 1:27)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call the event of God becoming human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Mary conceiving of the Holy Spirit was a ______ because no human father was involved.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Catholics celebrate this feast on March 25th.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Jesus means ______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angel said to Mary, "Don't be ________. (Lk 1:30)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Mary conceived by the ______ ______. (Lk 1:35)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 _________ will never end. (Lk 1:33)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 was the name of the town where the angel appeared to Mary. (Lk 1:26)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Annunciation</dc:title>
  <dcterms:created xsi:type="dcterms:W3CDTF">2021-10-11T18:47:47Z</dcterms:created>
  <dcterms:modified xsi:type="dcterms:W3CDTF">2021-10-11T18:47:47Z</dcterms:modified>
</cp:coreProperties>
</file>