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Answer To What is Sought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Gryffindor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Ginny's nickname for Fleur Delacour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curse that bends others to your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Black family house-elf.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select group of students who are supportive of the Ministry of Magic, handpicked by Professor Umbridge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Dark Lord's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animagus that turns into a beetle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Incantation to defeat a boggart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gruesome risk whenever one is apparating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Hermione's parents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Street of wizard shops devoted totally to the Dark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Drill-making firm where Harry's uncle Vernon Dursley is a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giant spider that Hagrid saved when he was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Sickles in One Galleon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Answer To What is Sought</dc:title>
  <dcterms:created xsi:type="dcterms:W3CDTF">2021-10-11T18:46:15Z</dcterms:created>
  <dcterms:modified xsi:type="dcterms:W3CDTF">2021-10-11T18:46:15Z</dcterms:modified>
</cp:coreProperties>
</file>