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Answer to What is Sought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giant spider creature that Hagrid saved when he was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hippogriff sentenced to death for injuring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Incantation that bends others to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Animagus that turns into a beelte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Drill-making firm where Vernon Dursley was 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Ginny's nickname for Fleur Delacour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Sickles in one Galleon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Incantation to defeat a boggart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motto of the Noble and Most Ancient House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 group of students handpicked by Professor Umbridge supportive of the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 Lord's full true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of wizard shops devoted totally to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Ron and Herminone's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beguiling Bulgarian National Quidditch Team mascots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Answer to What is Sought</dc:title>
  <dcterms:created xsi:type="dcterms:W3CDTF">2021-10-11T18:46:17Z</dcterms:created>
  <dcterms:modified xsi:type="dcterms:W3CDTF">2021-10-11T18:46:17Z</dcterms:modified>
</cp:coreProperties>
</file>