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Antelope Ate My Cantaloupe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Animals live in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see this on the back of an animal and they can wag it back and forth.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outside where you can grow vegetables.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game where you kick a ball and can't use your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path that goes over a river or creek.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object with words and pictures that you read.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big round fruit that grows on a vine.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tall tube-like toy at a playground.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with big horns and rhymes with cantaloupe.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has four wheels and we drive them.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Antelope Ate My Cantaloupe</dc:title>
  <dcterms:created xsi:type="dcterms:W3CDTF">2021-11-04T03:49:59Z</dcterms:created>
  <dcterms:modified xsi:type="dcterms:W3CDTF">2021-11-04T03:49:59Z</dcterms:modified>
</cp:coreProperties>
</file>