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Antioch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Missions    </w:t>
      </w:r>
      <w:r>
        <w:t xml:space="preserve">   Food    </w:t>
      </w:r>
      <w:r>
        <w:t xml:space="preserve">   Jerusalem    </w:t>
      </w:r>
      <w:r>
        <w:t xml:space="preserve">   Christians    </w:t>
      </w:r>
      <w:r>
        <w:t xml:space="preserve">   Church    </w:t>
      </w:r>
      <w:r>
        <w:t xml:space="preserve">   Bible    </w:t>
      </w:r>
      <w:r>
        <w:t xml:space="preserve">   Clothing collection    </w:t>
      </w:r>
      <w:r>
        <w:t xml:space="preserve">   School supplies    </w:t>
      </w:r>
      <w:r>
        <w:t xml:space="preserve">   Acts    </w:t>
      </w:r>
      <w:r>
        <w:t xml:space="preserve">   Rain    </w:t>
      </w:r>
      <w:r>
        <w:t xml:space="preserve">   Famine    </w:t>
      </w:r>
      <w:r>
        <w:t xml:space="preserve">   Paul    </w:t>
      </w:r>
      <w:r>
        <w:t xml:space="preserve">   Barnabus    </w:t>
      </w:r>
      <w:r>
        <w:t xml:space="preserve">   World Hunger    </w:t>
      </w:r>
      <w:r>
        <w:t xml:space="preserve">   Operation Christmas Child    </w:t>
      </w:r>
      <w:r>
        <w:t xml:space="preserve">   Cheerful Giver    </w:t>
      </w:r>
      <w:r>
        <w:t xml:space="preserve">   Jesus    </w:t>
      </w:r>
      <w:r>
        <w:t xml:space="preserve">   church    </w:t>
      </w:r>
      <w:r>
        <w:t xml:space="preserve">   Agabus    </w:t>
      </w:r>
      <w:r>
        <w:t xml:space="preserve">   Antioch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Antioch Church</dc:title>
  <dcterms:created xsi:type="dcterms:W3CDTF">2021-10-11T18:45:55Z</dcterms:created>
  <dcterms:modified xsi:type="dcterms:W3CDTF">2021-10-11T18:45:55Z</dcterms:modified>
</cp:coreProperties>
</file>