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Ants amd the Grasshopper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Ants    </w:t>
      </w:r>
      <w:r>
        <w:t xml:space="preserve">   Cold    </w:t>
      </w:r>
      <w:r>
        <w:t xml:space="preserve">   Crazy    </w:t>
      </w:r>
      <w:r>
        <w:t xml:space="preserve">   Eat    </w:t>
      </w:r>
      <w:r>
        <w:t xml:space="preserve">   Gathering    </w:t>
      </w:r>
      <w:r>
        <w:t xml:space="preserve">   Grasshopper    </w:t>
      </w:r>
      <w:r>
        <w:t xml:space="preserve">   Hunting    </w:t>
      </w:r>
      <w:r>
        <w:t xml:space="preserve">   Johnny    </w:t>
      </w:r>
      <w:r>
        <w:t xml:space="preserve">   Their    </w:t>
      </w:r>
      <w:r>
        <w:t xml:space="preserve">   Week    </w:t>
      </w:r>
      <w:r>
        <w:t xml:space="preserve">   Windy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Ants amd the Grasshopper</dc:title>
  <dcterms:created xsi:type="dcterms:W3CDTF">2021-10-11T18:46:58Z</dcterms:created>
  <dcterms:modified xsi:type="dcterms:W3CDTF">2021-10-11T18:46:58Z</dcterms:modified>
</cp:coreProperties>
</file>