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Apollo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Ditches in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we get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the biggest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planet has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man in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biggest space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planet has the biggest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classified as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person on the moon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planets are in the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closest planet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see it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smallest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a special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furthest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is the hottest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there been a female on the moon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Apollo 11</dc:title>
  <dcterms:created xsi:type="dcterms:W3CDTF">2021-10-11T18:46:33Z</dcterms:created>
  <dcterms:modified xsi:type="dcterms:W3CDTF">2021-10-11T18:46:33Z</dcterms:modified>
</cp:coreProperties>
</file>