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Apostasy and the Need for the Restoration of Jesus Christ's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taught that all people should worship as they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 though there were people like Wycliffe, Luther and Williams trying to reform the churches, they were not successful because they lacked _________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Wycliffe was born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prothet of the Restoration?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helped translate the Bible into English so more people could read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Luther was born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Wycliffe, Luther and Williams helped to _______ the world for the restoration.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period of time called when there was no true church on the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95 theses?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restored gospel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Williams moved to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Apostasy and the Need for the Restoration of Jesus Christ's Church</dc:title>
  <dcterms:created xsi:type="dcterms:W3CDTF">2021-10-11T18:46:20Z</dcterms:created>
  <dcterms:modified xsi:type="dcterms:W3CDTF">2021-10-11T18:46:20Z</dcterms:modified>
</cp:coreProperties>
</file>