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 and Nicene Creed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does Jesus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Giver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God who descended from heaven and was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Almighty?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Church Catholics believed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suffer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violates Gods wishes or breaks his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Jesus Ascend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to bear children through the power of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sons does God have?</w:t>
            </w:r>
          </w:p>
        </w:tc>
      </w:tr>
    </w:tbl>
    <w:p>
      <w:pPr>
        <w:pStyle w:val="WordBankMedium"/>
      </w:pPr>
      <w:r>
        <w:t xml:space="preserve">   Holy Catholic Church     </w:t>
      </w:r>
      <w:r>
        <w:t xml:space="preserve">   Everything    </w:t>
      </w:r>
      <w:r>
        <w:t xml:space="preserve">   One    </w:t>
      </w:r>
      <w:r>
        <w:t xml:space="preserve">   Jesus    </w:t>
      </w:r>
      <w:r>
        <w:t xml:space="preserve">   The living and the Dead    </w:t>
      </w:r>
      <w:r>
        <w:t xml:space="preserve">   Heaven     </w:t>
      </w:r>
      <w:r>
        <w:t xml:space="preserve">   God    </w:t>
      </w:r>
      <w:r>
        <w:t xml:space="preserve">   Mary    </w:t>
      </w:r>
      <w:r>
        <w:t xml:space="preserve">   Pontius pilate     </w:t>
      </w:r>
      <w:r>
        <w:t xml:space="preserve">   Holy Spirit     </w:t>
      </w:r>
      <w:r>
        <w:t xml:space="preserve">   A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 and Nicene Creed Crossword</dc:title>
  <dcterms:created xsi:type="dcterms:W3CDTF">2021-10-11T18:47:49Z</dcterms:created>
  <dcterms:modified xsi:type="dcterms:W3CDTF">2021-10-11T18:47:49Z</dcterms:modified>
</cp:coreProperties>
</file>